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当代西方经济问题研究评析  马克思主义经济学研究的新进展</w:t>
      </w:r>
    </w:p>
    <w:p>
      <w:r>
        <w:rPr>
          <w:rFonts w:ascii="宋体" w:hAnsi="宋体" w:eastAsia="宋体"/>
          <w:sz w:val="24"/>
        </w:rPr>
        <w:t>马艳，霍艳斌，朱奎著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当代西方经济问题研究评析  马克思主义经济学研究的新进展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马艳，霍艳斌，朱奎著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本书出售、求购地址：https://www.jiaokey.com/book/detail/11853508.html</w:t>
      </w:r>
    </w:p>
    <w:p>
      <w:r>
        <w:t>更多相关图书推荐：https://www.jiaokey.com</w:t>
      </w:r>
    </w:p>
    <w:p>
      <w:r>
        <w:t>马艳，霍艳斌，朱奎著 其他作品：https://www.jiaokey.com/tag/马艳，霍艳斌，朱奎著.html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关键词搜索：https://www.jiaokey.com/tag/当代西方经济问题研究评析  马克思主义经济学研究的新进展.html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