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书名：超级谋杀组合</w:t>
      </w:r>
    </w:p>
    <w:p>
      <w:r>
        <w:t>作者：（美）詹姆斯·帕特森著；冉利华译</w:t>
      </w:r>
    </w:p>
    <w:p>
      <w:r>
        <w:t>出版社：北京：群众出版社</w:t>
      </w:r>
    </w:p>
    <w:p>
      <w:r>
        <w:t>出版日期：2007.06</w:t>
      </w:r>
    </w:p>
    <w:p>
      <w:r>
        <w:t>总页数：302</w:t>
      </w:r>
    </w:p>
    <w:p>
      <w:r>
        <w:t>更多请访问教客网: www.jiaokey.com</w:t>
      </w:r>
    </w:p>
    <w:p>
      <w:r>
        <w:t>超级谋杀组合 评论地址：https://www.jiaokey.com/book/detail/11853608.html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