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Windows软件开发工具 V2.03-2.10</w:t>
      </w:r>
    </w:p>
    <w:p>
      <w:r>
        <w:t>作者：洪山等译编</w:t>
      </w:r>
    </w:p>
    <w:p>
      <w:r>
        <w:t>出版社：中国科学院希望高级电脑技术公司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Microsoft Windows软件开发工具 V2.03-2.10 评论地址：https://www.jiaokey.com/book/detail/11854737.html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