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书名：股市赢家操盘全书  新股民怎样掌握高超的炒股技能</w:t>
      </w:r>
    </w:p>
    <w:p>
      <w:r>
        <w:t>作者：侯书森，马玉荣编著</w:t>
      </w:r>
    </w:p>
    <w:p>
      <w:r>
        <w:t>出版社：北京：石油工业出版社</w:t>
      </w:r>
    </w:p>
    <w:p>
      <w:r>
        <w:t>出版日期：2007.05</w:t>
      </w:r>
    </w:p>
    <w:p>
      <w:r>
        <w:t>总页数：296</w:t>
      </w:r>
    </w:p>
    <w:p>
      <w:r>
        <w:t>更多请访问教客网: www.jiaokey.com</w:t>
      </w:r>
    </w:p>
    <w:p>
      <w:r>
        <w:t>股市赢家操盘全书  新股民怎样掌握高超的炒股技能 评论地址：https://www.jiaokey.com/book/detail/11854779.html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