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  自基督教兴起至二十世纪末</w:t>
      </w:r>
    </w:p>
    <w:p>
      <w:r>
        <w:t>作者：（英）伯纳德·路易斯（Bernard Lewis）著；郑之书译</w:t>
      </w:r>
    </w:p>
    <w:p>
      <w:r>
        <w:t>出版社：北京:中国友谊出版公司,2004.10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中东  自基督教兴起至二十世纪末 评论地址：https://www.jiaokey.com/book/detail/11854857.html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