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书名：给女孩的神奇手册</w:t>
      </w:r>
    </w:p>
    <w:p>
      <w:r>
        <w:t>作者：（英）朱莉安娜·福斯特文</w:t>
      </w:r>
    </w:p>
    <w:p>
      <w:r>
        <w:t>出版社：西安：陕西师范大学出版社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给女孩的神奇手册 评论地址：https://www.jiaokey.com/book/detail/11855051.html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