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书名：领袖小时候  造就著名领袖的家教智慧</w:t>
      </w:r>
    </w:p>
    <w:p>
      <w:r>
        <w:t>作者：陈逸著</w:t>
      </w:r>
    </w:p>
    <w:p>
      <w:r>
        <w:t>出版社：北京：新华出版社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领袖小时候  造就著名领袖的家教智慧 评论地址：https://www.jiaokey.com/book/detail/11855168.html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