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作者：北京交通大学理学院数学系几何与代数组编著</w:t>
      </w:r>
    </w:p>
    <w:p>
      <w:r>
        <w:t>出版社：北京交通大学出版社；清华大学出版社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线性代数与解析几何 评论地址：https://www.jiaokey.com/book/detail/11855282.html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