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书名：拍卖与在线拍卖</w:t>
      </w:r>
    </w:p>
    <w:p>
      <w:r>
        <w:t>作者：舒彤，俞海，汪寿阳，陈收，黎建强著</w:t>
      </w:r>
    </w:p>
    <w:p>
      <w:r>
        <w:t>出版社：长沙：湖南大学出版社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拍卖与在线拍卖 评论地址：https://www.jiaokey.com/book/detail/11855683.html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