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书名：甲壳动物的健康养殖与种质改良  第五届华人虾蟹养殖研讨会论文集</w:t>
      </w:r>
    </w:p>
    <w:p>
      <w:r>
        <w:t>作者：蔡生力主编</w:t>
      </w:r>
    </w:p>
    <w:p>
      <w:r>
        <w:t>出版社：北京：海洋出版社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甲壳动物的健康养殖与种质改良  第五届华人虾蟹养殖研讨会论文集 评论地址：https://www.jiaokey.com/book/detail/11855729.html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