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书名：服装洗涤与去渍技术</w:t>
      </w:r>
    </w:p>
    <w:p>
      <w:r>
        <w:t>作者：吴京淼著</w:t>
      </w:r>
    </w:p>
    <w:p>
      <w:r>
        <w:t>出版社：北京:中国物资出版社,2007.08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服装洗涤与去渍技术 评论地址：https://www.jiaokey.com/book/detail/11855737.html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