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京郊生态经济发展研究  基于平谷的调查</w:t>
      </w:r>
    </w:p>
    <w:p>
      <w:r>
        <w:rPr>
          <w:rFonts w:ascii="宋体" w:hAnsi="宋体" w:eastAsia="宋体"/>
          <w:sz w:val="24"/>
        </w:rPr>
        <w:t>何忠伟，王有年著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京郊生态经济发展研究  基于平谷的调查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何忠伟，王有年著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本书出售、求购地址：https://www.jiaokey.com/book/detail/11855751.html</w:t>
      </w:r>
    </w:p>
    <w:p>
      <w:r>
        <w:t>更多相关图书推荐：https://www.jiaokey.com</w:t>
      </w:r>
    </w:p>
    <w:p>
      <w:r>
        <w:t>何忠伟，王有年著 其他作品：https://www.jiaokey.com/tag/何忠伟，王有年著.html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关键词搜索：https://www.jiaokey.com/tag/京郊生态经济发展研究  基于平谷的调查.html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