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书名：税收和我们的生活</w:t>
      </w:r>
    </w:p>
    <w:p>
      <w:r>
        <w:t>作者：罗宏斌著</w:t>
      </w:r>
    </w:p>
    <w:p>
      <w:r>
        <w:t>出版社：长沙：湖南大学出版社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税收和我们的生活 评论地址：https://www.jiaokey.com/book/detail/11855809.html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