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</w:t>
      </w:r>
    </w:p>
    <w:p>
      <w:r>
        <w:t>作者：（明）龚廷贤原著；苗明三主编</w:t>
      </w:r>
    </w:p>
    <w:p>
      <w:r>
        <w:t>出版社：上海:第二军医大学出版社,2005.10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药性歌括四百味 评论地址：https://www.jiaokey.com/book/detail/11855992.html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