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书名：中风偏瘫康复术详图解</w:t>
      </w:r>
    </w:p>
    <w:p>
      <w:r>
        <w:t>作者：潘畅著；徐麟绘图</w:t>
      </w:r>
    </w:p>
    <w:p>
      <w:r>
        <w:t>出版社：北京:外文出版社,2000.01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中风偏瘫康复术详图解 评论地址：https://www.jiaokey.com/book/detail/11856031.html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