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书名：阴阳二十五人的饮食调理</w:t>
      </w:r>
    </w:p>
    <w:p>
      <w:r>
        <w:t>作者：高也陶，江浩，黄世辉著</w:t>
      </w:r>
    </w:p>
    <w:p>
      <w:r>
        <w:t>出版社：北京：中医古籍出版社</w:t>
      </w:r>
    </w:p>
    <w:p>
      <w:r>
        <w:t>出版日期：2005.06</w:t>
      </w:r>
    </w:p>
    <w:p>
      <w:r>
        <w:t>总页数：230</w:t>
      </w:r>
    </w:p>
    <w:p>
      <w:r>
        <w:t>更多请访问教客网: www.jiaokey.com</w:t>
      </w:r>
    </w:p>
    <w:p>
      <w:r>
        <w:t>阴阳二十五人的饮食调理 评论地址：https://www.jiaokey.com/book/detail/11856042.html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