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书名：健康清新蔬菜疗法</w:t>
      </w:r>
    </w:p>
    <w:p>
      <w:r>
        <w:t>作者：徐传宏编著</w:t>
      </w:r>
    </w:p>
    <w:p>
      <w:r>
        <w:t>出版社：广州：广东人民出版社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健康清新蔬菜疗法 评论地址：https://www.jiaokey.com/book/detail/11856050.html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