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书名：延年益寿汤</w:t>
      </w:r>
    </w:p>
    <w:p>
      <w:r>
        <w:t>作者：梁嘉惠编著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延年益寿汤 评论地址：https://www.jiaokey.com/book/detail/11856081.html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