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书名：美肤驻颜饮食调养</w:t>
      </w:r>
    </w:p>
    <w:p>
      <w:r>
        <w:t>作者：顾奎琴主编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总页数：228</w:t>
      </w:r>
    </w:p>
    <w:p>
      <w:r>
        <w:t>更多请访问教客网: www.jiaokey.com</w:t>
      </w:r>
    </w:p>
    <w:p>
      <w:r>
        <w:t>美肤驻颜饮食调养 评论地址：https://www.jiaokey.com/book/detail/11856086.html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