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书名：战略税收筹划研究</w:t>
      </w:r>
    </w:p>
    <w:p>
      <w:r>
        <w:t>作者：谭光荣著</w:t>
      </w:r>
    </w:p>
    <w:p>
      <w:r>
        <w:t>出版社：长沙：湖南大学出版社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战略税收筹划研究 评论地址：https://www.jiaokey.com/book/detail/11856413.html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