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近代福建基督教图书出版考略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近代福建基督教图书出版考略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本书出售、求购地址：https://www.jiaokey.com/book/detail/11856433.html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关键词搜索：https://www.jiaokey.com/tag/近代福建基督教图书出版考略.html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