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环境与我国农产品国际竞争力  园艺产品实证分析</w:t>
      </w:r>
    </w:p>
    <w:p>
      <w:r>
        <w:rPr>
          <w:rFonts w:ascii="宋体" w:hAnsi="宋体" w:eastAsia="宋体"/>
          <w:sz w:val="24"/>
        </w:rPr>
        <w:t>刘继芳编著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环境与我国农产品国际竞争力  园艺产品实证分析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本书出售、求购地址：https://www.jiaokey.com/book/detail/11856445.html</w:t>
      </w:r>
    </w:p>
    <w:p>
      <w:r>
        <w:t>更多相关图书推荐：https://www.jiaokey.com</w:t>
      </w:r>
    </w:p>
    <w:p>
      <w:r>
        <w:t>刘继芳编著 其他作品：https://www.jiaokey.com/tag/刘继芳编著.html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关键词搜索：https://www.jiaokey.com/tag/环境与我国农产品国际竞争力  园艺产品实证分析.html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