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书名：蚕豆豌豆病虫害鉴别与控制技术</w:t>
      </w:r>
    </w:p>
    <w:p>
      <w:r>
        <w:t>作者：王晓鸣等编著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蚕豆豌豆病虫害鉴别与控制技术 评论地址：https://www.jiaokey.com/book/detail/11856488.html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