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Silwet系列农用喷雾助剂使用技术指导</w:t>
      </w:r>
    </w:p>
    <w:p>
      <w:r>
        <w:rPr>
          <w:rFonts w:ascii="宋体" w:hAnsi="宋体" w:eastAsia="宋体"/>
          <w:sz w:val="24"/>
        </w:rPr>
        <w:t>袁会珠，李永平，邵振润编著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Silwet系列农用喷雾助剂使用技术指导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袁会珠，李永平，邵振润编著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本书出售、求购地址：https://www.jiaokey.com/book/detail/11856490.html</w:t>
      </w:r>
    </w:p>
    <w:p>
      <w:r>
        <w:t>更多相关图书推荐：https://www.jiaokey.com</w:t>
      </w:r>
    </w:p>
    <w:p>
      <w:r>
        <w:t>袁会珠，李永平，邵振润编著 其他作品：https://www.jiaokey.com/tag/袁会珠，李永平，邵振润编著.html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关键词搜索：https://www.jiaokey.com/tag/Silwet系列农用喷雾助剂使用技术指导.html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