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书名：吴光烈妇科治验歌诀</w:t>
      </w:r>
    </w:p>
    <w:p>
      <w:r>
        <w:t>作者：吴光烈著；吴盛荣整理</w:t>
      </w:r>
    </w:p>
    <w:p>
      <w:r>
        <w:t>出版社：厦门：厦门大学出版社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吴光烈妇科治验歌诀 评论地址：https://www.jiaokey.com/book/detail/11856668.html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