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书名：大学文科高等数学系列教材  微积分习题集</w:t>
      </w:r>
    </w:p>
    <w:p>
      <w:r>
        <w:t>作者：王龙主编；刘宪，任青萍副主编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大学文科高等数学系列教材  微积分习题集 评论地址：https://www.jiaokey.com/book/detail/11856763.html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