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书名：未妨惆怅是清狂  唐诗中的美丽与哀愁</w:t>
      </w:r>
    </w:p>
    <w:p>
      <w:r>
        <w:t>作者：辛然著</w:t>
      </w:r>
    </w:p>
    <w:p>
      <w:r>
        <w:t>出版社：西安:陕西师范大学出版社,2007.10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未妨惆怅是清狂  唐诗中的美丽与哀愁 评论地址：https://www.jiaokey.com/book/detail/11857027.html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