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太极拳原理与练法、定式太极拳、简式太极拳、意气功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太极拳原理与练法、定式太极拳、简式太极拳、意气功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本书出售、求购地址：https://www.jiaokey.com/book/detail/11857033.html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关键词搜索：https://www.jiaokey.com/tag/太极拳原理与练法、定式太极拳、简式太极拳、意气功.html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