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  2006年中国散文诗精选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  2006年中国散文诗精选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本书出售、求购地址：https://www.jiaokey.com/book/detail/11857048.html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关键词搜索：https://www.jiaokey.com/tag/散文诗  2006年中国散文诗精选.html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