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宁波当代作家散文选  中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宁波当代作家散文选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本书出售、求购地址：https://www.jiaokey.com/book/detail/11857063.html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关键词搜索：https://www.jiaokey.com/tag/宁波当代作家散文选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