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书名：聊斋写作艺术鉴赏</w:t>
      </w:r>
    </w:p>
    <w:p>
      <w:r>
        <w:t>作者：雷群明著</w:t>
      </w:r>
    </w:p>
    <w:p>
      <w:r>
        <w:t>出版社：上海：学林出版社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聊斋写作艺术鉴赏 评论地址：https://www.jiaokey.com/book/detail/11857080.html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