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书名：马克·吐温幽默小品欣赏</w:t>
      </w:r>
    </w:p>
    <w:p>
      <w:r>
        <w:t>作者：陈光明译著</w:t>
      </w:r>
    </w:p>
    <w:p>
      <w:r>
        <w:t>出版社：合肥:安徽科学技术出版社,2006.09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马克·吐温幽默小品欣赏 评论地址：https://www.jiaokey.com/book/detail/11857106.html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