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书名：过日子的金点子  购物衣食篇</w:t>
      </w:r>
    </w:p>
    <w:p>
      <w:r>
        <w:t>作者：杨晓光，赵春媛主编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总页数：353</w:t>
      </w:r>
    </w:p>
    <w:p>
      <w:r>
        <w:t>更多请访问教客网: www.jiaokey.com</w:t>
      </w:r>
    </w:p>
    <w:p>
      <w:r>
        <w:t>过日子的金点子  购物衣食篇 评论地址：https://www.jiaokey.com/book/detail/11857261.html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