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作者：马中富，王瑞儒，宋祖军主编</w:t>
      </w:r>
    </w:p>
    <w:p>
      <w:r>
        <w:t>出版社：北京:军事医学科学出版社,2007.04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急诊医学 评论地址：https://www.jiaokey.com/book/detail/11857308.html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