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书名：比较文学形象学理论与实践  以中国文学中的日本形象为例</w:t>
      </w:r>
    </w:p>
    <w:p>
      <w:r>
        <w:t>作者：张志彪著</w:t>
      </w:r>
    </w:p>
    <w:p>
      <w:r>
        <w:t>出版社：北京：民族出版社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比较文学形象学理论与实践  以中国文学中的日本形象为例 评论地址：https://www.jiaokey.com/book/detail/11857420.html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