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书名：文化视阈中的影像叙事  浙江省哲学社会科学规划课题成果</w:t>
      </w:r>
    </w:p>
    <w:p>
      <w:r>
        <w:t>作者：陈林侠著</w:t>
      </w:r>
    </w:p>
    <w:p>
      <w:r>
        <w:t>出版社：武汉：武汉大学出版社</w:t>
      </w:r>
    </w:p>
    <w:p>
      <w:r>
        <w:t>出版日期：2007.08</w:t>
      </w:r>
    </w:p>
    <w:p>
      <w:r>
        <w:t>总页数：287</w:t>
      </w:r>
    </w:p>
    <w:p>
      <w:r>
        <w:t>更多请访问教客网: www.jiaokey.com</w:t>
      </w:r>
    </w:p>
    <w:p>
      <w:r>
        <w:t>文化视阈中的影像叙事  浙江省哲学社会科学规划课题成果 评论地址：https://www.jiaokey.com/book/detail/11857422.html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