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书名：中国民族艺术与文化</w:t>
      </w:r>
    </w:p>
    <w:p>
      <w:r>
        <w:t>作者：罗虹编著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中国民族艺术与文化 评论地址：https://www.jiaokey.com/book/detail/11857456.html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