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书名：来自身边的公共管理  公共管理案例教学理论与实践</w:t>
      </w:r>
    </w:p>
    <w:p>
      <w:r>
        <w:t>作者：励慧芳主编</w:t>
      </w:r>
    </w:p>
    <w:p>
      <w:r>
        <w:t>出版社：宁波：宁波出版社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来自身边的公共管理  公共管理案例教学理论与实践 评论地址：https://www.jiaokey.com/book/detail/11857490.html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