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书名：主控战略移动平均线  透析平均线战法的完全攻略密笈</w:t>
      </w:r>
    </w:p>
    <w:p>
      <w:r>
        <w:t>作者：（台湾）黄韦中著</w:t>
      </w:r>
    </w:p>
    <w:p>
      <w:r>
        <w:t>出版社：北京:地震出版社,2006.10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主控战略移动平均线  透析平均线战法的完全攻略密笈 评论地址：https://www.jiaokey.com/book/detail/11857515.html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