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书名：黑龙江经济与文化</w:t>
      </w:r>
    </w:p>
    <w:p>
      <w:r>
        <w:t>作者：宋有主编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黑龙江经济与文化 评论地址：https://www.jiaokey.com/book/detail/11857537.html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