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书名：北京文史资料精选  门头沟卷</w:t>
      </w:r>
    </w:p>
    <w:p>
      <w:r>
        <w:t>作者：何卓新主编；赵志安（卷）主编；北京市政协文史资料委员会编</w:t>
      </w:r>
    </w:p>
    <w:p>
      <w:r>
        <w:t>出版社：北京:北京出版社,2006.10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北京文史资料精选  门头沟卷 评论地址：https://www.jiaokey.com/book/detail/11857599.html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