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书名：师者情怀  云南师范大学教师风采录</w:t>
      </w:r>
    </w:p>
    <w:p>
      <w:r>
        <w:t>作者：高建国，李维亚主编</w:t>
      </w:r>
    </w:p>
    <w:p>
      <w:r>
        <w:t>出版社：昆明：云南人民出版社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师者情怀  云南师范大学教师风采录 评论地址：https://www.jiaokey.com/book/detail/11857710.html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