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书名：思茅市国民经济和社会发展第十一个五年规划</w:t>
      </w:r>
    </w:p>
    <w:p>
      <w:r>
        <w:t>作者：姚国华，童志云主编</w:t>
      </w:r>
    </w:p>
    <w:p>
      <w:r>
        <w:t>出版社：昆明：云南人民出版社</w:t>
      </w:r>
    </w:p>
    <w:p>
      <w:r>
        <w:t>出版日期：2006.12</w:t>
      </w:r>
    </w:p>
    <w:p>
      <w:r>
        <w:t>总页数：201</w:t>
      </w:r>
    </w:p>
    <w:p>
      <w:r>
        <w:t>更多请访问教客网: www.jiaokey.com</w:t>
      </w:r>
    </w:p>
    <w:p>
      <w:r>
        <w:t>思茅市国民经济和社会发展第十一个五年规划 评论地址：https://www.jiaokey.com/book/detail/11857746.html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