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书名：自动化加工设备  组合机床</w:t>
      </w:r>
    </w:p>
    <w:p>
      <w:r>
        <w:t>作者：张接信编著</w:t>
      </w:r>
    </w:p>
    <w:p>
      <w:r>
        <w:t>出版社：西安：陕西科学技术出版社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自动化加工设备  组合机床 评论地址：https://www.jiaokey.com/book/detail/11857786.html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