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书名：餐巾折花精选200例</w:t>
      </w:r>
    </w:p>
    <w:p>
      <w:r>
        <w:t>作者：李芬，肖长广，肖劲胜编</w:t>
      </w:r>
    </w:p>
    <w:p>
      <w:r>
        <w:t>出版社：北京:中国旅游出版社,2006.10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餐巾折花精选200例 评论地址：https://www.jiaokey.com/book/detail/11857838.html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