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书名：中医消化病诊疗指南</w:t>
      </w:r>
    </w:p>
    <w:p>
      <w:r>
        <w:t>作者：李乾构，周学文，单兆伟主编；中华中医药学会脾胃病分会主编</w:t>
      </w:r>
    </w:p>
    <w:p>
      <w:r>
        <w:t>出版社：北京：中国中医药出版社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中医消化病诊疗指南 评论地址：https://www.jiaokey.com/book/detail/11857865.html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