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书名：穿条纹衣服的男孩</w:t>
      </w:r>
    </w:p>
    <w:p>
      <w:r>
        <w:t>作者：（爱尔兰）约翰·伯恩编著</w:t>
      </w:r>
    </w:p>
    <w:p>
      <w:r>
        <w:t>出版社：西安:陕西师范大学出版社,2007.09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穿条纹衣服的男孩 评论地址：https://www.jiaokey.com/book/detail/11858074.html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