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书名：格尔木开发史</w:t>
      </w:r>
    </w:p>
    <w:p>
      <w:r>
        <w:t>作者：周乐华，周江涛编著</w:t>
      </w:r>
    </w:p>
    <w:p>
      <w:r>
        <w:t>出版社：西宁：青海人民出版社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格尔木开发史 评论地址：https://www.jiaokey.com/book/detail/11858276.html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