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书名：明代蒙古汉籍史料汇编  第2辑</w:t>
      </w:r>
    </w:p>
    <w:p>
      <w:r>
        <w:t>作者：薄音胡，王雄编辑点校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总页数：591</w:t>
      </w:r>
    </w:p>
    <w:p>
      <w:r>
        <w:t>更多请访问教客网: www.jiaokey.com</w:t>
      </w:r>
    </w:p>
    <w:p>
      <w:r>
        <w:t>明代蒙古汉籍史料汇编  第2辑 评论地址：https://www.jiaokey.com/book/detail/11858317.html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