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书名：探秘普洱茶乡</w:t>
      </w:r>
    </w:p>
    <w:p>
      <w:r>
        <w:t>作者：郑立学著/摄影；思茅市委宣传部，思茅市林业局，思茅市民宗局编</w:t>
      </w:r>
    </w:p>
    <w:p>
      <w:r>
        <w:t>出版社：昆明：云南民族出版社</w:t>
      </w:r>
    </w:p>
    <w:p>
      <w:r>
        <w:t>出版日期：2006.09</w:t>
      </w:r>
    </w:p>
    <w:p>
      <w:r>
        <w:t>总页数：182</w:t>
      </w:r>
    </w:p>
    <w:p>
      <w:r>
        <w:t>更多请访问教客网: www.jiaokey.com</w:t>
      </w:r>
    </w:p>
    <w:p>
      <w:r>
        <w:t>探秘普洱茶乡 评论地址：https://www.jiaokey.com/book/detail/11858497.html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